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书名：弗兰肯斯坦  中英双语珍藏本</w:t>
      </w:r>
    </w:p>
    <w:p>
      <w:r>
        <w:t>作者：（英）玛丽·雪莱（Mary Shelley）著</w:t>
      </w:r>
    </w:p>
    <w:p>
      <w:r>
        <w:t>出版社：上海：上海译文出版社</w:t>
      </w:r>
    </w:p>
    <w:p>
      <w:r>
        <w:t>出版日期：2012.03</w:t>
      </w:r>
    </w:p>
    <w:p>
      <w:r>
        <w:t>总页数：599</w:t>
      </w:r>
    </w:p>
    <w:p>
      <w:r>
        <w:t>更多请访问教客网: www.jiaokey.com</w:t>
      </w:r>
    </w:p>
    <w:p>
      <w:r>
        <w:t>弗兰肯斯坦  中英双语珍藏本 评论地址：https://www.jiaokey.com/book/detail/96120900.html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