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书名：英国式谋杀的衰落</w:t>
      </w:r>
    </w:p>
    <w:p>
      <w:r>
        <w:t>作者：（英）乔治·奥威尔著；董乐山译</w:t>
      </w:r>
    </w:p>
    <w:p>
      <w:r>
        <w:t>出版社：上海：上海译文出版社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英国式谋杀的衰落 评论地址：https://www.jiaokey.com/book/detail/96120923.html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