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迎亚运服务知识竞赛问答题</w:t>
      </w:r>
    </w:p>
    <w:p>
      <w:r>
        <w:rPr>
          <w:rFonts w:ascii="宋体" w:hAnsi="宋体" w:eastAsia="宋体"/>
          <w:sz w:val="24"/>
        </w:rPr>
        <w:t>北京市饮食服务总公司编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迎亚运服务知识竞赛问答题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北京市饮食服务总公司编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本书出售、求购地址：https://www.jiaokey.com/book/detail/96121069.html</w:t>
      </w:r>
    </w:p>
    <w:p>
      <w:r>
        <w:t>更多相关图书推荐：https://www.jiaokey.com</w:t>
      </w:r>
    </w:p>
    <w:p>
      <w:r>
        <w:t>北京市饮食服务总公司编 其他作品：https://www.jiaokey.com/tag/北京市饮食服务总公司编.html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关键词搜索：https://www.jiaokey.com/tag/迎亚运服务知识竞赛问答题.html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