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书名：我的祖父小德张</w:t>
      </w:r>
    </w:p>
    <w:p>
      <w:r>
        <w:t>作者：张仲忱著；天津市口述史研究会编</w:t>
      </w:r>
    </w:p>
    <w:p>
      <w:r>
        <w:t>出版社：天津：天津人民出版社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我的祖父小德张 评论地址：https://www.jiaokey.com/book/detail/96121541.html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