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书名：学本式卓越课堂案例分析与问题解决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学本式卓越课堂案例分析与问题解决 评论地址：https://www.jiaokey.com/book/detail/96121796.html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