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书名：智慧课堂  初中语文教学精彩个案剖析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智慧课堂  初中语文教学精彩个案剖析 评论地址：https://www.jiaokey.com/book/detail/96121798.html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