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书名：现代教育思想在高校体育教学中的应用研究</w:t>
      </w:r>
    </w:p>
    <w:p>
      <w:r>
        <w:t>作者：李姗姗编著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现代教育思想在高校体育教学中的应用研究 评论地址：https://www.jiaokey.com/book/detail/96121799.html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