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书名：经典名著必读  爱的教育</w:t>
      </w:r>
    </w:p>
    <w:p>
      <w:r>
        <w:t>作者：（意大利）亚米契斯；闫振华编译</w:t>
      </w:r>
    </w:p>
    <w:p>
      <w:r>
        <w:t>出版社：宁波：宁波出版社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经典名著必读  爱的教育 评论地址：https://www.jiaokey.com/book/detail/96122211.html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