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书名：新课标助学课课练  历史与社会  八年级  上</w:t>
      </w:r>
    </w:p>
    <w:p>
      <w:r>
        <w:t>作者：迟彦主编</w:t>
      </w:r>
    </w:p>
    <w:p>
      <w:r>
        <w:t>出版社：宁波：宁波出版社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新课标助学课课练  历史与社会  八年级  上 评论地址：https://www.jiaokey.com/book/detail/96122668.html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