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高中生物  选修  1</w:t>
      </w:r>
    </w:p>
    <w:p>
      <w:r>
        <w:t>作者：周仲明主编</w:t>
      </w:r>
    </w:p>
    <w:p>
      <w:r>
        <w:t>出版社：西安：陕西人民出版社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实验教材新学案  高中生物  选修  1 评论地址：https://www.jiaokey.com/book/detail/96122801.html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