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书名：网事倾城  一个亿万富翁妻子出墙的警训</w:t>
      </w:r>
    </w:p>
    <w:p>
      <w:r>
        <w:t>作者：张瑜琳著</w:t>
      </w:r>
    </w:p>
    <w:p>
      <w:r>
        <w:t>出版社：西安：太白文艺出版社</w:t>
      </w:r>
    </w:p>
    <w:p>
      <w:r>
        <w:t>出版日期：2006</w:t>
      </w:r>
    </w:p>
    <w:p>
      <w:r>
        <w:t>总页数：234</w:t>
      </w:r>
    </w:p>
    <w:p>
      <w:r>
        <w:t>更多请访问教客网: www.jiaokey.com</w:t>
      </w:r>
    </w:p>
    <w:p>
      <w:r>
        <w:t>网事倾城  一个亿万富翁妻子出墙的警训 评论地址：https://www.jiaokey.com/book/detail/96122932.html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