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书名：点点鼠夫人的故事  注音版</w:t>
      </w:r>
    </w:p>
    <w:p>
      <w:r>
        <w:t>作者：（英）毕翠克丝·波特著；孙静译</w:t>
      </w:r>
    </w:p>
    <w:p>
      <w:r>
        <w:t>出版社：重庆：西南师范大学出版社</w:t>
      </w:r>
    </w:p>
    <w:p>
      <w:r>
        <w:t>出版日期：2016.08</w:t>
      </w:r>
    </w:p>
    <w:p>
      <w:r>
        <w:t>总页数：40</w:t>
      </w:r>
    </w:p>
    <w:p>
      <w:r>
        <w:t>更多请访问教客网: www.jiaokey.com</w:t>
      </w:r>
    </w:p>
    <w:p>
      <w:r>
        <w:t>点点鼠夫人的故事  注音版 评论地址：https://www.jiaokey.com/book/detail/96123260.html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