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书名：坏兔子的故事  注音版</w:t>
      </w:r>
    </w:p>
    <w:p>
      <w:r>
        <w:t>作者：（英）毕翠克丝·波特著；孙静译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坏兔子的故事  注音版 评论地址：https://www.jiaokey.com/book/detail/96123261.html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