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书名：毕业创作  毕业设计作品选  2015版</w:t>
      </w:r>
    </w:p>
    <w:p>
      <w:r>
        <w:t>作者：张咏清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毕业创作  毕业设计作品选  2015版 评论地址：https://www.jiaokey.com/book/detail/96123310.html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