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书名：我是生活大侦探</w:t>
      </w:r>
    </w:p>
    <w:p>
      <w:r>
        <w:t>作者：刘小红，官海鸥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总页数：37</w:t>
      </w:r>
    </w:p>
    <w:p>
      <w:r>
        <w:t>更多请访问教客网: www.jiaokey.com</w:t>
      </w:r>
    </w:p>
    <w:p>
      <w:r>
        <w:t>我是生活大侦探 评论地址：https://www.jiaokey.com/book/detail/96123331.html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