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书名：英语首字母填空分级训练60篇  六年级</w:t>
      </w:r>
    </w:p>
    <w:p>
      <w:r>
        <w:t>作者：邱子桐主编</w:t>
      </w:r>
    </w:p>
    <w:p>
      <w:r>
        <w:t>出版社：上海：上海科学技术教育出版社</w:t>
      </w:r>
    </w:p>
    <w:p>
      <w:r>
        <w:t>出版日期：2014.07</w:t>
      </w:r>
    </w:p>
    <w:p>
      <w:r>
        <w:t>总页数：142</w:t>
      </w:r>
    </w:p>
    <w:p>
      <w:r>
        <w:t>更多请访问教客网: www.jiaokey.com</w:t>
      </w:r>
    </w:p>
    <w:p>
      <w:r>
        <w:t>英语首字母填空分级训练60篇  六年级 评论地址：https://www.jiaokey.com/book/detail/96123458.html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