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作者：汪带生主编；韩丹峰副主编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总页数：244</w:t>
      </w:r>
    </w:p>
    <w:p>
      <w:r>
        <w:t>更多请访问教客网: www.jiaokey.com</w:t>
      </w:r>
    </w:p>
    <w:p>
      <w:r>
        <w:t>语文 评论地址：https://www.jiaokey.com/book/detail/96123659.html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