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书名：工程计价基础</w:t>
      </w:r>
    </w:p>
    <w:p>
      <w:r>
        <w:t>作者：李云春，李敬民主编；高波，刘杨，段胜军副主编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工程计价基础 评论地址：https://www.jiaokey.com/book/detail/96123920.html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