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书名：让孩子爱上作文的300个趣味游戏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让孩子爱上作文的300个趣味游戏 评论地址：https://www.jiaokey.com/book/detail/96124613.html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