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书名：中高职教育衔接之探究</w:t>
      </w:r>
    </w:p>
    <w:p>
      <w:r>
        <w:t>作者：许华春，贾恭惠著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总页数：146</w:t>
      </w:r>
    </w:p>
    <w:p>
      <w:r>
        <w:t>更多请访问教客网: www.jiaokey.com</w:t>
      </w:r>
    </w:p>
    <w:p>
      <w:r>
        <w:t>中高职教育衔接之探究 评论地址：https://www.jiaokey.com/book/detail/96124906.html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