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书名：明清的那些皇子</w:t>
      </w:r>
    </w:p>
    <w:p>
      <w:r>
        <w:t>作者：高云凌著</w:t>
      </w:r>
    </w:p>
    <w:p>
      <w:r>
        <w:t>出版社：北京：中国言实出版社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明清的那些皇子 评论地址：https://www.jiaokey.com/book/detail/96125249.html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