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书名：守望童年的教育</w:t>
      </w:r>
    </w:p>
    <w:p>
      <w:r>
        <w:t>作者：廖菊英，胡万科著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守望童年的教育 评论地址：https://www.jiaokey.com/book/detail/96125371.html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