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书名：功夫熊猫贴纸游戏书  勇气大考验</w:t>
      </w:r>
    </w:p>
    <w:p>
      <w:r>
        <w:t>作者：宸唐工作室编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总页数：36</w:t>
      </w:r>
    </w:p>
    <w:p>
      <w:r>
        <w:t>更多请访问教客网: www.jiaokey.com</w:t>
      </w:r>
    </w:p>
    <w:p>
      <w:r>
        <w:t>功夫熊猫贴纸游戏书  勇气大考验 评论地址：https://www.jiaokey.com/book/detail/96125882.html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