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书名：历代名家册页  周之冕</w:t>
      </w:r>
    </w:p>
    <w:p>
      <w:r>
        <w:t>作者：《历代名家册页》丛书编委会编著</w:t>
      </w:r>
    </w:p>
    <w:p>
      <w:r>
        <w:t>出版社：杭州：浙江人民美术出版社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历代名家册页  周之冕 评论地址：https://www.jiaokey.com/book/detail/96125888.html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