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作者:（苏）帕斯捷尔纳克著；力冈，冀刚译</w:t>
      </w:r>
    </w:p>
    <w:p>
      <w:r>
        <w:t>出版社:杭州：浙江文艺出版社</w:t>
      </w:r>
    </w:p>
    <w:p>
      <w:r>
        <w:t>出版日期：2016.05</w:t>
      </w:r>
    </w:p>
    <w:p>
      <w:r>
        <w:t>总页数：615</w:t>
      </w:r>
    </w:p>
    <w:p>
      <w:r>
        <w:t>更多请访问教客网:www.jiaokey.com</w:t>
      </w:r>
    </w:p>
    <w:p>
      <w:r>
        <w:t>日瓦戈医生评论地址：https://www.jiaokey.com/book/detail/96125957.html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