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书名：中国西部地区城乡卫生一体化研究</w:t>
      </w:r>
    </w:p>
    <w:p>
      <w:r>
        <w:t>作者：李宁秀，张力文，高博编著</w:t>
      </w:r>
    </w:p>
    <w:p>
      <w:r>
        <w:t>出版社：成都：四川人民出版社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中国西部地区城乡卫生一体化研究 评论地址：https://www.jiaokey.com/book/detail/96126066.html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