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书名：窗剪赣鄱一轴景</w:t>
      </w:r>
    </w:p>
    <w:p>
      <w:r>
        <w:t>作者：金宏，仇厚琴著</w:t>
      </w:r>
    </w:p>
    <w:p>
      <w:r>
        <w:t>出版社：南昌：江西人民出版社</w:t>
      </w:r>
    </w:p>
    <w:p>
      <w:r>
        <w:t>出版日期：2011.11</w:t>
      </w:r>
    </w:p>
    <w:p>
      <w:r>
        <w:t>总页数：279</w:t>
      </w:r>
    </w:p>
    <w:p>
      <w:r>
        <w:t>更多请访问教客网: www.jiaokey.com</w:t>
      </w:r>
    </w:p>
    <w:p>
      <w:r>
        <w:t>窗剪赣鄱一轴景 评论地址：https://www.jiaokey.com/book/detail/96126217.html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