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书名：最新语文新课标必读丛书  名人传</w:t>
      </w:r>
    </w:p>
    <w:p>
      <w:r>
        <w:t>作者：（法）罗曼·罗兰著；陈筱卿译</w:t>
      </w:r>
    </w:p>
    <w:p>
      <w:r>
        <w:t>出版社：浙江出版联合集团；浙江文艺出版社</w:t>
      </w:r>
    </w:p>
    <w:p>
      <w:r>
        <w:t>出版日期：2013.07</w:t>
      </w:r>
    </w:p>
    <w:p>
      <w:r>
        <w:t>总页数：262</w:t>
      </w:r>
    </w:p>
    <w:p>
      <w:r>
        <w:t>更多请访问教客网: www.jiaokey.com</w:t>
      </w:r>
    </w:p>
    <w:p>
      <w:r>
        <w:t>最新语文新课标必读丛书  名人传 评论地址：https://www.jiaokey.com/book/detail/96126284.html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