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书名：中国象棋金牌教练宝典  象棋快速入门教程</w:t>
      </w:r>
    </w:p>
    <w:p>
      <w:r>
        <w:t>作者：曹磊著</w:t>
      </w:r>
    </w:p>
    <w:p>
      <w:r>
        <w:t>出版社：武汉：湖北科学技术出版社</w:t>
      </w:r>
    </w:p>
    <w:p>
      <w:r>
        <w:t>出版日期：2015.12</w:t>
      </w:r>
    </w:p>
    <w:p>
      <w:r>
        <w:t>总页数：253</w:t>
      </w:r>
    </w:p>
    <w:p>
      <w:r>
        <w:t>更多请访问教客网: www.jiaokey.com</w:t>
      </w:r>
    </w:p>
    <w:p>
      <w:r>
        <w:t>中国象棋金牌教练宝典  象棋快速入门教程 评论地址：https://www.jiaokey.com/book/detail/96126500.html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