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书名：高考365系列丛书  区域地理</w:t>
      </w:r>
    </w:p>
    <w:p>
      <w:r>
        <w:t>作者：田化澜主编</w:t>
      </w:r>
    </w:p>
    <w:p>
      <w:r>
        <w:t>出版社：武汉：长江出版社</w:t>
      </w:r>
    </w:p>
    <w:p>
      <w:r>
        <w:t>出版日期：2011.01</w:t>
      </w:r>
    </w:p>
    <w:p>
      <w:r>
        <w:t>总页数：140</w:t>
      </w:r>
    </w:p>
    <w:p>
      <w:r>
        <w:t>更多请访问教客网: www.jiaokey.com</w:t>
      </w:r>
    </w:p>
    <w:p>
      <w:r>
        <w:t>高考365系列丛书  区域地理 评论地址：https://www.jiaokey.com/book/detail/96126589.html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