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书名：医院感染制度与流程管理</w:t>
      </w:r>
    </w:p>
    <w:p>
      <w:r>
        <w:t>作者：肖雪琴，李元红，李淑芳，倪荣，吴克梅主编</w:t>
      </w:r>
    </w:p>
    <w:p>
      <w:r>
        <w:t>出版社：武汉：湖北科学技术出版社</w:t>
      </w:r>
    </w:p>
    <w:p>
      <w:r>
        <w:t>出版日期：2006.05</w:t>
      </w:r>
    </w:p>
    <w:p>
      <w:r>
        <w:t>总页数：205</w:t>
      </w:r>
    </w:p>
    <w:p>
      <w:r>
        <w:t>更多请访问教客网: www.jiaokey.com</w:t>
      </w:r>
    </w:p>
    <w:p>
      <w:r>
        <w:t>医院感染制度与流程管理 评论地址：https://www.jiaokey.com/book/detail/96126710.html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