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书名：两种微笑的女人</w:t>
      </w:r>
    </w:p>
    <w:p>
      <w:r>
        <w:t>作者：莫里斯·勒布朗著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两种微笑的女人 评论地址：https://www.jiaokey.com/book/detail/96126883.html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