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书名：亚森·罗苹的第二面孔</w:t>
      </w:r>
    </w:p>
    <w:p>
      <w:r>
        <w:t>作者：（法）莫里斯·勒布朗著；杨波译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亚森·罗苹的第二面孔 评论地址：https://www.jiaokey.com/book/detail/96126885.html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