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书名：虎牙  最新全译本</w:t>
      </w:r>
    </w:p>
    <w:p>
      <w:r>
        <w:t>作者：莫里斯·勒布朗著</w:t>
      </w:r>
    </w:p>
    <w:p>
      <w:r>
        <w:t>出版社：合肥：安徽美术出版社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虎牙  最新全译本 评论地址：https://www.jiaokey.com/book/detail/96126892.html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