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书名：新探索  2</w:t>
      </w:r>
    </w:p>
    <w:p>
      <w:r>
        <w:t>作者：阿瑟·柯南·道尔（Arthur Conan Doyle）著</w:t>
      </w:r>
    </w:p>
    <w:p>
      <w:r>
        <w:t>出版社：合肥：安徽美术出版社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新探索  2 评论地址：https://www.jiaokey.com/book/detail/96126904.html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