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书名：共和国少数民族非物质文化遗产传承人传  下</w:t>
      </w:r>
    </w:p>
    <w:p>
      <w:r>
        <w:t>作者：金星华主编；乔继堂，白居正编著</w:t>
      </w:r>
    </w:p>
    <w:p>
      <w:r>
        <w:t>出版社：贵阳：贵州民族出版社</w:t>
      </w:r>
    </w:p>
    <w:p>
      <w:r>
        <w:t>出版日期：2016.12</w:t>
      </w:r>
    </w:p>
    <w:p>
      <w:r>
        <w:t>总页数：403</w:t>
      </w:r>
    </w:p>
    <w:p>
      <w:r>
        <w:t>更多请访问教客网: www.jiaokey.com</w:t>
      </w:r>
    </w:p>
    <w:p>
      <w:r>
        <w:t>共和国少数民族非物质文化遗产传承人传  下 评论地址：https://www.jiaokey.com/book/detail/96127029.html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