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书名：贵州艺苑一苍头</w:t>
      </w:r>
    </w:p>
    <w:p>
      <w:r>
        <w:t>作者：贵州省文化厅，贵州省话剧团，贵州省老艺术家委员会，王呐著</w:t>
      </w:r>
    </w:p>
    <w:p>
      <w:r>
        <w:t>出版社：贵阳：贵州民族出版社</w:t>
      </w:r>
    </w:p>
    <w:p>
      <w:r>
        <w:t>出版日期：2016.01</w:t>
      </w:r>
    </w:p>
    <w:p>
      <w:r>
        <w:t>总页数：361</w:t>
      </w:r>
    </w:p>
    <w:p>
      <w:r>
        <w:t>更多请访问教客网: www.jiaokey.com</w:t>
      </w:r>
    </w:p>
    <w:p>
      <w:r>
        <w:t>贵州艺苑一苍头 评论地址：https://www.jiaokey.com/book/detail/96127080.html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