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书名：希腊罗马故事  2010全新版</w:t>
      </w:r>
    </w:p>
    <w:p>
      <w:r>
        <w:t>作者：刘连青编</w:t>
      </w:r>
    </w:p>
    <w:p>
      <w:r>
        <w:t>出版社：成都：四川文艺出版社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希腊罗马故事  2010全新版 评论地址：https://www.jiaokey.com/book/detail/96127174.html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