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语文  四年级  下  北师大版</w:t>
      </w:r>
    </w:p>
    <w:p>
      <w:r>
        <w:t>作者：孙正英主编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总页数：111</w:t>
      </w:r>
    </w:p>
    <w:p>
      <w:r>
        <w:t>更多请访问教客网: www.jiaokey.com</w:t>
      </w:r>
    </w:p>
    <w:p>
      <w:r>
        <w:t>优百分  课时互动2+1  语文  四年级  下  北师大版 评论地址：https://www.jiaokey.com/book/detail/96128192.html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