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书名：小学语文全程解读  五年级  下</w:t>
      </w:r>
    </w:p>
    <w:p>
      <w:r>
        <w:t>作者：王运才主编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小学语文全程解读  五年级  下 评论地址：https://www.jiaokey.com/book/detail/96128207.html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