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书名：学习乐园  课时同步练习  数学  二年级  上  人教版</w:t>
      </w:r>
    </w:p>
    <w:p>
      <w:r>
        <w:t>作者：王莹萍主编</w:t>
      </w:r>
    </w:p>
    <w:p>
      <w:r>
        <w:t>出版社：阳光出版社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学习乐园  课时同步练习  数学  二年级  上  人教版 评论地址：https://www.jiaokey.com/book/detail/96128273.html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