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书名：学习乐园  课时同步练习  数学  四年级  上  人教版</w:t>
      </w:r>
    </w:p>
    <w:p>
      <w:r>
        <w:t>作者：田可恒主编</w:t>
      </w:r>
    </w:p>
    <w:p>
      <w:r>
        <w:t>出版社：阳光出版社</w:t>
      </w:r>
    </w:p>
    <w:p>
      <w:r>
        <w:t>出版日期：</w:t>
      </w:r>
    </w:p>
    <w:p>
      <w:r>
        <w:t>总页数：97</w:t>
      </w:r>
    </w:p>
    <w:p>
      <w:r>
        <w:t>更多请访问教客网: www.jiaokey.com</w:t>
      </w:r>
    </w:p>
    <w:p>
      <w:r>
        <w:t>学习乐园  课时同步练习  数学  四年级  上  人教版 评论地址：https://www.jiaokey.com/book/detail/96128315.html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