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高中数学  4  必修</w:t>
      </w:r>
    </w:p>
    <w:p>
      <w:r>
        <w:t>作者：马克亮主编；李朝东总主编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精讲精练  高中数学  4  必修 评论地址：https://www.jiaokey.com/book/detail/96128327.html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