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书名：第一题案  初中总复习  历史</w:t>
      </w:r>
    </w:p>
    <w:p>
      <w:r>
        <w:t>作者：齐波，张法业主编；曹庆海，王玲玲，王卫民副主编</w:t>
      </w:r>
    </w:p>
    <w:p>
      <w:r>
        <w:t>出版社：阳光出版社</w:t>
      </w:r>
    </w:p>
    <w:p>
      <w:r>
        <w:t>出版日期：2011.11</w:t>
      </w:r>
    </w:p>
    <w:p>
      <w:r>
        <w:t>总页数：137</w:t>
      </w:r>
    </w:p>
    <w:p>
      <w:r>
        <w:t>更多请访问教客网: www.jiaokey.com</w:t>
      </w:r>
    </w:p>
    <w:p>
      <w:r>
        <w:t>第一题案  初中总复习  历史 评论地址：https://www.jiaokey.com/book/detail/96128387.html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