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选修  中国小说欣赏  人教版</w:t>
      </w:r>
    </w:p>
    <w:p>
      <w:r>
        <w:t>作者：赵丽芳，王秀丽主编；李朝东总主编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总页数：134</w:t>
      </w:r>
    </w:p>
    <w:p>
      <w:r>
        <w:t>更多请访问教客网: www.jiaokey.com</w:t>
      </w:r>
    </w:p>
    <w:p>
      <w:r>
        <w:t>精讲精练  高中语文  选修  中国小说欣赏  人教版 评论地址：https://www.jiaokey.com/book/detail/96128394.html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