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地理  必修3</w:t>
      </w:r>
    </w:p>
    <w:p>
      <w:r>
        <w:t>作者：马晓兵主编；晁广斌总主编</w:t>
      </w:r>
    </w:p>
    <w:p>
      <w:r>
        <w:t>出版社：银川：宁夏人民教育出版社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新课堂  地理  必修3 评论地址：https://www.jiaokey.com/book/detail/96128415.html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