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书名：锁定高考  高考一轮总复习  政治  选修4</w:t>
      </w:r>
    </w:p>
    <w:p>
      <w:r>
        <w:t>作者：魏建国编著</w:t>
      </w:r>
    </w:p>
    <w:p>
      <w:r>
        <w:t>出版社：银川：宁夏人民教育出版社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锁定高考  高考一轮总复习  政治  选修4 评论地址：https://www.jiaokey.com/book/detail/96128425.html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