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书名：休闲农业培训教材</w:t>
      </w:r>
    </w:p>
    <w:p>
      <w:r>
        <w:t>作者:陈玉林主编</w:t>
      </w:r>
    </w:p>
    <w:p>
      <w:r>
        <w:t>出版社:燕山出版社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休闲农业培训教材评论地址：https://www.jiaokey.com/book/detail/96128538.html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