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物理  八年级  上  人教版</w:t>
      </w:r>
    </w:p>
    <w:p>
      <w:r>
        <w:t>作者：吴进军主编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总页数：118</w:t>
      </w:r>
    </w:p>
    <w:p>
      <w:r>
        <w:t>更多请访问教客网: www.jiaokey.com</w:t>
      </w:r>
    </w:p>
    <w:p>
      <w:r>
        <w:t>导学案  物理  八年级  上  人教版 评论地址：https://www.jiaokey.com/book/detail/96128773.html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