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书名：名校名师大考卷  思想品德  七年级  上</w:t>
      </w:r>
    </w:p>
    <w:p>
      <w:r>
        <w:t>作者：李德彬，林涛主编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总页数：72</w:t>
      </w:r>
    </w:p>
    <w:p>
      <w:r>
        <w:t>更多请访问教客网: www.jiaokey.com</w:t>
      </w:r>
    </w:p>
    <w:p>
      <w:r>
        <w:t>名校名师大考卷  思想品德  七年级  上 评论地址：https://www.jiaokey.com/book/detail/96129113.html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